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087B" w14:textId="17B91CAB" w:rsidR="001B5885" w:rsidRDefault="00CA744A" w:rsidP="001B5885">
      <w:pPr>
        <w:pStyle w:val="berschrift2"/>
        <w:rPr>
          <w:rFonts w:ascii="Arial" w:hAnsi="Arial" w:cs="Arial"/>
          <w:sz w:val="20"/>
          <w:szCs w:val="20"/>
        </w:rPr>
      </w:pPr>
      <w:r w:rsidRPr="001B5885">
        <w:rPr>
          <w:rFonts w:ascii="Arial" w:hAnsi="Arial" w:cs="Arial"/>
          <w:sz w:val="20"/>
          <w:szCs w:val="20"/>
        </w:rPr>
        <w:t>Title</w:t>
      </w:r>
    </w:p>
    <w:p w14:paraId="62A906DA" w14:textId="2F1622D2" w:rsidR="001B5885" w:rsidRPr="001B5885" w:rsidRDefault="001B5885" w:rsidP="001B58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of your abstract</w:t>
      </w:r>
    </w:p>
    <w:p w14:paraId="12E1569F" w14:textId="77777777" w:rsidR="006A1CFB" w:rsidRPr="001B5885" w:rsidRDefault="00CA744A">
      <w:pPr>
        <w:pStyle w:val="berschrift2"/>
        <w:rPr>
          <w:rFonts w:ascii="Arial" w:hAnsi="Arial" w:cs="Arial"/>
          <w:sz w:val="20"/>
          <w:szCs w:val="20"/>
        </w:rPr>
      </w:pPr>
      <w:r w:rsidRPr="001B5885">
        <w:rPr>
          <w:rFonts w:ascii="Arial" w:hAnsi="Arial" w:cs="Arial"/>
          <w:sz w:val="20"/>
          <w:szCs w:val="20"/>
        </w:rPr>
        <w:t>Authors</w:t>
      </w:r>
    </w:p>
    <w:p w14:paraId="69C4C1B7" w14:textId="77777777" w:rsidR="006A1CFB" w:rsidRPr="001B5885" w:rsidRDefault="00CA744A">
      <w:pPr>
        <w:rPr>
          <w:rFonts w:ascii="Arial" w:hAnsi="Arial" w:cs="Arial"/>
          <w:sz w:val="20"/>
          <w:szCs w:val="20"/>
        </w:rPr>
      </w:pPr>
      <w:r w:rsidRPr="001B5885">
        <w:rPr>
          <w:rFonts w:ascii="Arial" w:hAnsi="Arial" w:cs="Arial"/>
          <w:sz w:val="20"/>
          <w:szCs w:val="20"/>
        </w:rPr>
        <w:t>[First Author Name]¹, [Second Author Name]², [Third Author Name]³, …</w:t>
      </w:r>
    </w:p>
    <w:p w14:paraId="3C486CE9" w14:textId="77777777" w:rsidR="006A1CFB" w:rsidRPr="001B5885" w:rsidRDefault="00CA744A">
      <w:pPr>
        <w:pStyle w:val="berschrift2"/>
        <w:rPr>
          <w:rFonts w:ascii="Arial" w:hAnsi="Arial" w:cs="Arial"/>
          <w:sz w:val="20"/>
          <w:szCs w:val="20"/>
        </w:rPr>
      </w:pPr>
      <w:r w:rsidRPr="001B5885">
        <w:rPr>
          <w:rFonts w:ascii="Arial" w:hAnsi="Arial" w:cs="Arial"/>
          <w:sz w:val="20"/>
          <w:szCs w:val="20"/>
        </w:rPr>
        <w:t>Affiliation</w:t>
      </w:r>
    </w:p>
    <w:p w14:paraId="418701E8" w14:textId="77777777" w:rsidR="006A1CFB" w:rsidRPr="001B5885" w:rsidRDefault="00CA744A">
      <w:pPr>
        <w:rPr>
          <w:rFonts w:ascii="Arial" w:hAnsi="Arial" w:cs="Arial"/>
          <w:sz w:val="20"/>
          <w:szCs w:val="20"/>
        </w:rPr>
      </w:pPr>
      <w:r w:rsidRPr="001B5885">
        <w:rPr>
          <w:rFonts w:ascii="Arial" w:hAnsi="Arial" w:cs="Arial"/>
          <w:sz w:val="20"/>
          <w:szCs w:val="20"/>
        </w:rPr>
        <w:t>¹[Institution Name, Department, Address, City, Country]</w:t>
      </w:r>
      <w:r w:rsidRPr="001B5885">
        <w:rPr>
          <w:rFonts w:ascii="Arial" w:hAnsi="Arial" w:cs="Arial"/>
          <w:sz w:val="20"/>
          <w:szCs w:val="20"/>
        </w:rPr>
        <w:br/>
        <w:t>²[Institution Name, Department, Address, City, Country]</w:t>
      </w:r>
      <w:r w:rsidRPr="001B5885">
        <w:rPr>
          <w:rFonts w:ascii="Arial" w:hAnsi="Arial" w:cs="Arial"/>
          <w:sz w:val="20"/>
          <w:szCs w:val="20"/>
        </w:rPr>
        <w:br/>
      </w:r>
      <w:r w:rsidRPr="001B5885">
        <w:rPr>
          <w:rFonts w:ascii="Arial" w:hAnsi="Arial" w:cs="Arial"/>
          <w:sz w:val="20"/>
          <w:szCs w:val="20"/>
        </w:rPr>
        <w:t>³[Institution Name, Department, Address, City, Country]</w:t>
      </w:r>
    </w:p>
    <w:p w14:paraId="73610442" w14:textId="77777777" w:rsidR="006A1CFB" w:rsidRPr="001B5885" w:rsidRDefault="00CA744A">
      <w:pPr>
        <w:pStyle w:val="berschrift2"/>
        <w:rPr>
          <w:rFonts w:ascii="Arial" w:hAnsi="Arial" w:cs="Arial"/>
          <w:sz w:val="20"/>
          <w:szCs w:val="20"/>
        </w:rPr>
      </w:pPr>
      <w:r w:rsidRPr="001B5885">
        <w:rPr>
          <w:rFonts w:ascii="Arial" w:hAnsi="Arial" w:cs="Arial"/>
          <w:sz w:val="20"/>
          <w:szCs w:val="20"/>
        </w:rPr>
        <w:t>Keywords</w:t>
      </w:r>
    </w:p>
    <w:p w14:paraId="6BED5627" w14:textId="4F077BDC" w:rsidR="006A1CFB" w:rsidRPr="001B5885" w:rsidRDefault="00CA744A">
      <w:pPr>
        <w:rPr>
          <w:rFonts w:ascii="Arial" w:hAnsi="Arial" w:cs="Arial"/>
          <w:sz w:val="20"/>
          <w:szCs w:val="20"/>
        </w:rPr>
      </w:pPr>
      <w:r w:rsidRPr="001B5885">
        <w:rPr>
          <w:rFonts w:ascii="Arial" w:hAnsi="Arial" w:cs="Arial"/>
          <w:sz w:val="20"/>
          <w:szCs w:val="20"/>
        </w:rPr>
        <w:t>[Keyword 1], [Keyword 2], [Keyword 3]</w:t>
      </w:r>
    </w:p>
    <w:p w14:paraId="5C2D9404" w14:textId="1C73EE11" w:rsidR="006A1CFB" w:rsidRPr="001B5885" w:rsidRDefault="00CA744A" w:rsidP="00E139B6">
      <w:pPr>
        <w:pStyle w:val="berschrift2"/>
        <w:rPr>
          <w:rFonts w:ascii="Arial" w:hAnsi="Arial" w:cs="Arial"/>
          <w:sz w:val="20"/>
          <w:szCs w:val="20"/>
        </w:rPr>
      </w:pPr>
      <w:r w:rsidRPr="001B5885">
        <w:rPr>
          <w:rFonts w:ascii="Arial" w:hAnsi="Arial" w:cs="Arial"/>
          <w:sz w:val="20"/>
          <w:szCs w:val="20"/>
        </w:rPr>
        <w:t>Abstract</w:t>
      </w:r>
      <w:r w:rsidR="00E139B6" w:rsidRPr="001B5885">
        <w:rPr>
          <w:rFonts w:ascii="Arial" w:hAnsi="Arial" w:cs="Arial"/>
          <w:sz w:val="20"/>
          <w:szCs w:val="20"/>
        </w:rPr>
        <w:t xml:space="preserve"> </w:t>
      </w:r>
    </w:p>
    <w:p w14:paraId="37772348" w14:textId="495E679E" w:rsidR="00E139B6" w:rsidRPr="001B5885" w:rsidRDefault="00E139B6" w:rsidP="00E139B6">
      <w:pPr>
        <w:rPr>
          <w:rFonts w:ascii="Arial" w:hAnsi="Arial" w:cs="Arial"/>
          <w:sz w:val="20"/>
          <w:szCs w:val="20"/>
        </w:rPr>
      </w:pPr>
      <w:r w:rsidRPr="001B5885">
        <w:rPr>
          <w:rFonts w:ascii="Arial" w:hAnsi="Arial" w:cs="Arial"/>
          <w:sz w:val="20"/>
          <w:szCs w:val="20"/>
        </w:rPr>
        <w:t>Up to 300 words</w:t>
      </w:r>
    </w:p>
    <w:sectPr w:rsidR="00E139B6" w:rsidRPr="001B58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6213">
    <w:abstractNumId w:val="8"/>
  </w:num>
  <w:num w:numId="2" w16cid:durableId="1825395043">
    <w:abstractNumId w:val="6"/>
  </w:num>
  <w:num w:numId="3" w16cid:durableId="1841308718">
    <w:abstractNumId w:val="5"/>
  </w:num>
  <w:num w:numId="4" w16cid:durableId="467942197">
    <w:abstractNumId w:val="4"/>
  </w:num>
  <w:num w:numId="5" w16cid:durableId="1167476528">
    <w:abstractNumId w:val="7"/>
  </w:num>
  <w:num w:numId="6" w16cid:durableId="687871109">
    <w:abstractNumId w:val="3"/>
  </w:num>
  <w:num w:numId="7" w16cid:durableId="92432875">
    <w:abstractNumId w:val="2"/>
  </w:num>
  <w:num w:numId="8" w16cid:durableId="889682686">
    <w:abstractNumId w:val="1"/>
  </w:num>
  <w:num w:numId="9" w16cid:durableId="63491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62D7"/>
    <w:rsid w:val="001B5885"/>
    <w:rsid w:val="0029639D"/>
    <w:rsid w:val="00326F90"/>
    <w:rsid w:val="006A1CFB"/>
    <w:rsid w:val="00804DF3"/>
    <w:rsid w:val="00AA1D8D"/>
    <w:rsid w:val="00AE663B"/>
    <w:rsid w:val="00B47730"/>
    <w:rsid w:val="00CA744A"/>
    <w:rsid w:val="00CB0664"/>
    <w:rsid w:val="00E139B6"/>
    <w:rsid w:val="00FC09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FA153"/>
  <w14:defaultImageDpi w14:val="300"/>
  <w15:docId w15:val="{F9999D60-DDC8-1A4E-8FFF-59F13DE5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Wagner</dc:creator>
  <cp:keywords/>
  <dc:description>generated by python-docx</dc:description>
  <cp:lastModifiedBy>Kerstin Wagner</cp:lastModifiedBy>
  <cp:revision>2</cp:revision>
  <dcterms:created xsi:type="dcterms:W3CDTF">2025-03-26T09:38:00Z</dcterms:created>
  <dcterms:modified xsi:type="dcterms:W3CDTF">2025-03-26T09:38:00Z</dcterms:modified>
  <cp:category/>
</cp:coreProperties>
</file>